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书名：隐形战斗机</w:t>
      </w:r>
    </w:p>
    <w:p>
      <w:r>
        <w:t>作者：（美）戴维·奥利弗（David Oliver），（美）迈克·瑞安（Mike Ryan）著；李向荣译</w:t>
      </w:r>
    </w:p>
    <w:p>
      <w:r>
        <w:t>出版社：海口：海南出版社；贝塔斯曼亚洲出版公司</w:t>
      </w:r>
    </w:p>
    <w:p>
      <w:r>
        <w:t>出版日期：2002.03</w:t>
      </w:r>
    </w:p>
    <w:p>
      <w:r>
        <w:t>总页数：173</w:t>
      </w:r>
    </w:p>
    <w:p>
      <w:r>
        <w:t>更多请访问教客网: www.jiaokey.com</w:t>
      </w:r>
    </w:p>
    <w:p>
      <w:r>
        <w:t>隐形战斗机 评论地址：https://www.jiaokey.com/book/detail/10853461.html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