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  1885-1967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  1885-1967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本书出售、求购地址：https://www.jiaokey.com/book/detail/10853444.html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关键词搜索：https://www.jiaokey.com/tag/周作人  1885-1967.html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