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民族复兴的中流砥柱  中国共产党读本</w:t>
      </w:r>
    </w:p>
    <w:p>
      <w:r>
        <w:rPr>
          <w:rFonts w:ascii="宋体" w:hAnsi="宋体" w:eastAsia="宋体"/>
          <w:sz w:val="24"/>
        </w:rPr>
        <w:t>李君如主编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民族复兴的中流砥柱  中国共产党读本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本书出售、求购地址：https://www.jiaokey.com/book/detail/10853430.html</w:t>
      </w:r>
    </w:p>
    <w:p>
      <w:r>
        <w:t>更多相关图书推荐：https://www.jiaokey.com</w:t>
      </w:r>
    </w:p>
    <w:p>
      <w:r>
        <w:t>李君如主编 其他作品：https://www.jiaokey.com/tag/李君如主编.html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关键词搜索：https://www.jiaokey.com/tag/民族复兴的中流砥柱  中国共产党读本.html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