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晋矿魂  李培仁与山西争矿运动</w:t>
      </w:r>
    </w:p>
    <w:p>
      <w:r>
        <w:rPr>
          <w:rFonts w:ascii="宋体" w:hAnsi="宋体" w:eastAsia="宋体"/>
          <w:sz w:val="24"/>
        </w:rPr>
        <w:t>李浩，郭海编著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晋矿魂  李培仁与山西争矿运动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李浩，郭海编著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本书出售、求购地址：https://www.jiaokey.com/book/detail/10853429.html</w:t>
      </w:r>
    </w:p>
    <w:p>
      <w:r>
        <w:t>更多相关图书推荐：https://www.jiaokey.com</w:t>
      </w:r>
    </w:p>
    <w:p>
      <w:r>
        <w:t>李浩，郭海编著 其他作品：https://www.jiaokey.com/tag/李浩，郭海编著.html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关键词搜索：https://www.jiaokey.com/tag/晋矿魂  李培仁与山西争矿运动.html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