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失乐园</w:t>
      </w:r>
    </w:p>
    <w:p>
      <w:r>
        <w:rPr>
          <w:rFonts w:ascii="宋体" w:hAnsi="宋体" w:eastAsia="宋体"/>
          <w:sz w:val="24"/>
        </w:rPr>
        <w:t>（英）约翰·弥尔顿原著；韩昱译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（英）约翰·弥尔顿原著；韩昱译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本书出售、求购地址：https://www.jiaokey.com/book/detail/10853387.html</w:t>
      </w:r>
    </w:p>
    <w:p>
      <w:r>
        <w:t>更多相关图书推荐：https://www.jiaokey.com</w:t>
      </w:r>
    </w:p>
    <w:p>
      <w:r>
        <w:t>（英）约翰·弥尔顿原著；韩昱译 其他作品：https://www.jiaokey.com/tag/（英）约翰·弥尔顿原著；韩昱译.html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关键词搜索：https://www.jiaokey.com/tag/失乐园.html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