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书名：生命线的求索：军队政治工作若干问题的探讨及亲历记</w:t>
      </w:r>
    </w:p>
    <w:p>
      <w:r>
        <w:t>作者：阎稚新著</w:t>
      </w:r>
    </w:p>
    <w:p>
      <w:r>
        <w:t>出版社：北京：国防大学出版社</w:t>
      </w:r>
    </w:p>
    <w:p>
      <w:r>
        <w:t>出版日期：2002.03</w:t>
      </w:r>
    </w:p>
    <w:p>
      <w:r>
        <w:t>总页数：518</w:t>
      </w:r>
    </w:p>
    <w:p>
      <w:r>
        <w:t>更多请访问教客网: www.jiaokey.com</w:t>
      </w:r>
    </w:p>
    <w:p>
      <w:r>
        <w:t>生命线的求索：军队政治工作若干问题的探讨及亲历记 评论地址：https://www.jiaokey.com/book/detail/10853345.html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