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牵手亚太  我的总理生涯</w:t>
      </w:r>
    </w:p>
    <w:p>
      <w:r>
        <w:rPr>
          <w:rFonts w:ascii="宋体" w:hAnsi="宋体" w:eastAsia="宋体"/>
          <w:sz w:val="24"/>
        </w:rPr>
        <w:t>（澳）保罗·基廷（Paul J.Keating）著；郎平，钱清译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牵手亚太  我的总理生涯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（澳）保罗·基廷（Paul J.Keating）著；郎平，钱清译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本书出售、求购地址：https://www.jiaokey.com/book/detail/10853331.html</w:t>
      </w:r>
    </w:p>
    <w:p>
      <w:r>
        <w:t>更多相关图书推荐：https://www.jiaokey.com</w:t>
      </w:r>
    </w:p>
    <w:p>
      <w:r>
        <w:t>（澳）保罗·基廷（Paul J.Keating）著；郎平，钱清译 其他作品：https://www.jiaokey.com/tag/（澳）保罗·基廷（Paul J.Keating）著；郎平，钱清译.html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关键词搜索：https://www.jiaokey.com/tag/牵手亚太  我的总理生涯.html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