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村治中的宗族  对九个村的调查与研究</w:t>
      </w:r>
    </w:p>
    <w:p>
      <w:r>
        <w:rPr>
          <w:rFonts w:ascii="宋体" w:hAnsi="宋体" w:eastAsia="宋体"/>
          <w:sz w:val="24"/>
        </w:rPr>
        <w:t>肖唐镖等著（江西行政学院）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村治中的宗族  对九个村的调查与研究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肖唐镖等著（江西行政学院）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本书出售、求购地址：https://www.jiaokey.com/book/detail/10853303.html</w:t>
      </w:r>
    </w:p>
    <w:p>
      <w:r>
        <w:t>更多相关图书推荐：https://www.jiaokey.com</w:t>
      </w:r>
    </w:p>
    <w:p>
      <w:r>
        <w:t>肖唐镖等著（江西行政学院） 其他作品：https://www.jiaokey.com/tag/肖唐镖等著（江西行政学院）.html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关键词搜索：https://www.jiaokey.com/tag/村治中的宗族  对九个村的调查与研究.html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