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书名：后汉书菁华</w:t>
      </w:r>
    </w:p>
    <w:p>
      <w:r>
        <w:t>作者：（南朝宋）范晔著；王兴康译注</w:t>
      </w:r>
    </w:p>
    <w:p>
      <w:r>
        <w:t>出版社：上海:上海教育出版社,2001.05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后汉书菁华 评论地址：https://www.jiaokey.com/book/detail/10853301.html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