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殊途同归  春秋战国改革的历史走向</w:t>
      </w:r>
    </w:p>
    <w:p>
      <w:r>
        <w:rPr>
          <w:rFonts w:ascii="宋体" w:hAnsi="宋体" w:eastAsia="宋体"/>
          <w:sz w:val="24"/>
        </w:rPr>
        <w:t>彭安玉著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殊途同归  春秋战国改革的历史走向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本书出售、求购地址：https://www.jiaokey.com/book/detail/10853300.html</w:t>
      </w:r>
    </w:p>
    <w:p>
      <w:r>
        <w:t>更多相关图书推荐：https://www.jiaokey.com</w:t>
      </w:r>
    </w:p>
    <w:p>
      <w:r>
        <w:t>彭安玉著 其他作品：https://www.jiaokey.com/tag/彭安玉著.html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关键词搜索：https://www.jiaokey.com/tag/殊途同归  春秋战国改革的历史走向.html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