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书名：毛泽东军事思想与高技术条件下局部战争</w:t>
      </w:r>
    </w:p>
    <w:p>
      <w:r>
        <w:t>作者：尚金锁等主编</w:t>
      </w:r>
    </w:p>
    <w:p>
      <w:r>
        <w:t>出版社：北京：解放军出版社</w:t>
      </w:r>
    </w:p>
    <w:p>
      <w:r>
        <w:t>出版日期：2002.01</w:t>
      </w:r>
    </w:p>
    <w:p>
      <w:r>
        <w:t>总页数：496</w:t>
      </w:r>
    </w:p>
    <w:p>
      <w:r>
        <w:t>更多请访问教客网: www.jiaokey.com</w:t>
      </w:r>
    </w:p>
    <w:p>
      <w:r>
        <w:t>毛泽东军事思想与高技术条件下局部战争 评论地址：https://www.jiaokey.com/book/detail/10853299.html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