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世袭与禅让  古代中国的王朝更替传说</w:t>
      </w:r>
    </w:p>
    <w:p>
      <w:r>
        <w:rPr>
          <w:rFonts w:ascii="宋体" w:hAnsi="宋体" w:eastAsia="宋体"/>
          <w:sz w:val="24"/>
        </w:rPr>
        <w:t>（美）艾兰（Sarah Allan）著；孙心菲，周言译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世袭与禅让  古代中国的王朝更替传说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（美）艾兰（Sarah Allan）著；孙心菲，周言译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本书出售、求购地址：https://www.jiaokey.com/book/detail/10853273.html</w:t>
      </w:r>
    </w:p>
    <w:p>
      <w:r>
        <w:t>更多相关图书推荐：https://www.jiaokey.com</w:t>
      </w:r>
    </w:p>
    <w:p>
      <w:r>
        <w:t>（美）艾兰（Sarah Allan）著；孙心菲，周言译 其他作品：https://www.jiaokey.com/tag/（美）艾兰（Sarah Allan）著；孙心菲，周言译.html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关键词搜索：https://www.jiaokey.com/tag/世袭与禅让  古代中国的王朝更替传说.html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