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上</w:t>
      </w:r>
    </w:p>
    <w:p>
      <w:r>
        <w:rPr>
          <w:rFonts w:ascii="宋体" w:hAnsi="宋体" w:eastAsia="宋体"/>
          <w:sz w:val="24"/>
        </w:rPr>
        <w:t>（美）沃尔特·惠特曼，若冰译；汪彦博主编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（美）沃尔特·惠特曼，若冰译；汪彦博主编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本书出售、求购地址：https://www.jiaokey.com/book/detail/10853266.html</w:t>
      </w:r>
    </w:p>
    <w:p>
      <w:r>
        <w:t>更多相关图书推荐：https://www.jiaokey.com</w:t>
      </w:r>
    </w:p>
    <w:p>
      <w:r>
        <w:t>（美）沃尔特·惠特曼，若冰译；汪彦博主编 其他作品：https://www.jiaokey.com/tag/（美）沃尔特·惠特曼，若冰译；汪彦博主编.html</w:t>
      </w:r>
    </w:p>
    <w:p>
      <w:r>
        <w:t>北京:九州出版社,2000.10 出版图书：https://www.jiaokey.com/tag/北京:九州出版社,2000.10.html</w:t>
      </w:r>
    </w:p>
    <w:p>
      <w:r>
        <w:t>关键词搜索：https://www.jiaokey.com/tag/小说-作品集-世界.html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