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书名：苏联的历史科学与历史教学  吉谢列夫讲演集</w:t>
      </w:r>
    </w:p>
    <w:p>
      <w:r>
        <w:t>作者：（苏）吉谢列夫撰；刘泽荣等译；中苏友好协会总会辑</w:t>
      </w:r>
    </w:p>
    <w:p>
      <w:r>
        <w:t>出版社：时代出版社</w:t>
      </w:r>
    </w:p>
    <w:p>
      <w:r>
        <w:t>出版日期：1953.10</w:t>
      </w:r>
    </w:p>
    <w:p>
      <w:r>
        <w:t>总页数：113</w:t>
      </w:r>
    </w:p>
    <w:p>
      <w:r>
        <w:t>更多请访问教客网: www.jiaokey.com</w:t>
      </w:r>
    </w:p>
    <w:p>
      <w:r>
        <w:t>苏联的历史科学与历史教学  吉谢列夫讲演集 评论地址：https://www.jiaokey.com/book/detail/10853238.html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