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书名：中华祖先拓荒美洲</w:t>
      </w:r>
    </w:p>
    <w:p>
      <w:r>
        <w:t>作者：韶华等著</w:t>
      </w:r>
    </w:p>
    <w:p>
      <w:r>
        <w:t>出版社：哈尔滨:黑龙江人民出版社,1992.10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中华祖先拓荒美洲 评论地址：https://www.jiaokey.com/book/detail/10853232.html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