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美洲印第安人自述史试编</w:t>
      </w:r>
    </w:p>
    <w:p>
      <w:r>
        <w:rPr>
          <w:rFonts w:ascii="宋体" w:hAnsi="宋体" w:eastAsia="宋体"/>
          <w:sz w:val="24"/>
        </w:rPr>
        <w:t>（加拿大） 乔治 E·西维著；徐炳勋，赵勇，徐昌译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美洲印第安人自述史试编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 乔治 E·西维著；徐炳勋，赵勇，徐昌译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本书出售、求购地址：https://www.jiaokey.com/book/detail/10853231.html</w:t>
      </w:r>
    </w:p>
    <w:p>
      <w:r>
        <w:t>更多相关图书推荐：https://www.jiaokey.com</w:t>
      </w:r>
    </w:p>
    <w:p>
      <w:r>
        <w:t>（加拿大） 乔治 E·西维著；徐炳勋，赵勇，徐昌译 其他作品：https://www.jiaokey.com/tag/（加拿大） 乔治 E·西维著；徐炳勋，赵勇，徐昌译.html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关键词搜索：https://www.jiaokey.com/tag/美洲印第安人自述史试编.html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