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秦汉齐博士论议集  附论语谶</w:t>
      </w:r>
    </w:p>
    <w:p>
      <w:r>
        <w:rPr>
          <w:rFonts w:ascii="宋体" w:hAnsi="宋体" w:eastAsia="宋体"/>
          <w:sz w:val="24"/>
        </w:rPr>
        <w:t>李伯齐主编；赵在翰辑；钟肇鹏，萧文郁点校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秦汉齐博士论议集  附论语谶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李伯齐主编；赵在翰辑；钟肇鹏，萧文郁点校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本书出售、求购地址：https://www.jiaokey.com/book/detail/10853224.html</w:t>
      </w:r>
    </w:p>
    <w:p>
      <w:r>
        <w:t>更多相关图书推荐：https://www.jiaokey.com</w:t>
      </w:r>
    </w:p>
    <w:p>
      <w:r>
        <w:t>李伯齐主编；赵在翰辑；钟肇鹏，萧文郁点校 其他作品：https://www.jiaokey.com/tag/李伯齐主编；赵在翰辑；钟肇鹏，萧文郁点校.html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关键词搜索：https://www.jiaokey.com/tag/秦汉齐博士论议集  附论语谶.html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