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书名：西域史译丛  南西伯利亚古代史  上</w:t>
      </w:r>
    </w:p>
    <w:p>
      <w:r>
        <w:t>作者：吉谢列夫著</w:t>
      </w:r>
    </w:p>
    <w:p>
      <w:r>
        <w:t>出版社：新疆社会科学院民族研究所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西域史译丛  南西伯利亚古代史  上 评论地址：https://www.jiaokey.com/book/detail/10853181.html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