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书名：产生奇迹的行动哲学  一个日本青年改革者的自述</w:t>
      </w:r>
    </w:p>
    <w:p>
      <w:r>
        <w:t>作者：（日）德田虎雄著；李玉莲，李基泰译</w:t>
      </w:r>
    </w:p>
    <w:p>
      <w:r>
        <w:t>出版社：上海：上海人民出版社</w:t>
      </w:r>
    </w:p>
    <w:p>
      <w:r>
        <w:t>出版日期：1986.02</w:t>
      </w:r>
    </w:p>
    <w:p>
      <w:r>
        <w:t>总页数：205</w:t>
      </w:r>
    </w:p>
    <w:p>
      <w:r>
        <w:t>更多请访问教客网: www.jiaokey.com</w:t>
      </w:r>
    </w:p>
    <w:p>
      <w:r>
        <w:t>产生奇迹的行动哲学  一个日本青年改革者的自述 评论地址：https://www.jiaokey.com/book/detail/10853113.html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