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书名：许国璋《英语》一、二册词汇导读手册</w:t>
      </w:r>
    </w:p>
    <w:p>
      <w:r>
        <w:t>作者：曹以忠，徐志萍主编</w:t>
      </w:r>
    </w:p>
    <w:p>
      <w:r>
        <w:t>出版社：天津:南开大学出版社,1995.03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许国璋《英语》一、二册词汇导读手册 评论地址：https://www.jiaokey.com/book/detail/10853089.html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