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书名：专利法讲座资料汇编</w:t>
      </w:r>
    </w:p>
    <w:p>
      <w:r>
        <w:t>作者：世界知识产权组织国际局编；专利法讲座翻译组译</w:t>
      </w:r>
    </w:p>
    <w:p>
      <w:r>
        <w:t>出版社：中华人民共和国专利局教育处</w:t>
      </w:r>
    </w:p>
    <w:p>
      <w:r>
        <w:t>出版日期：1980.10</w:t>
      </w:r>
    </w:p>
    <w:p>
      <w:r>
        <w:t>总页数：494</w:t>
      </w:r>
    </w:p>
    <w:p>
      <w:r>
        <w:t>更多请访问教客网: www.jiaokey.com</w:t>
      </w:r>
    </w:p>
    <w:p>
      <w:r>
        <w:t>专利法讲座资料汇编 评论地址：https://www.jiaokey.com/book/detail/10853085.html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