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书名：第一次全国工会干校系统  工全理论教学讨论会文集</w:t>
      </w:r>
    </w:p>
    <w:p>
      <w:r>
        <w:t>作者：全国总工全干部学校工全建设教研室编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第一次全国工会干校系统  工全理论教学讨论会文集 评论地址：https://www.jiaokey.com/book/detail/10852964.html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