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库图佐夫  生平及统帅业绩</w:t>
      </w:r>
    </w:p>
    <w:p>
      <w:r>
        <w:rPr>
          <w:rFonts w:ascii="宋体" w:hAnsi="宋体" w:eastAsia="宋体"/>
          <w:sz w:val="24"/>
        </w:rPr>
        <w:t>（苏）日林（Жилин，П.А.）著；金辉等译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库图佐夫  生平及统帅业绩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（苏）日林（Жилин，П.А.）著；金辉等译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本书出售、求购地址：https://www.jiaokey.com/book/detail/10852897.html</w:t>
      </w:r>
    </w:p>
    <w:p>
      <w:r>
        <w:t>更多相关图书推荐：https://www.jiaokey.com</w:t>
      </w:r>
    </w:p>
    <w:p>
      <w:r>
        <w:t>（苏）日林（Жилин，П.А.）著；金辉等译 其他作品：https://www.jiaokey.com/tag/（苏）日林（Жилин，П.А.）著；金辉等译.html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关键词搜索：https://www.jiaokey.com/tag/库图佐夫  生平及统帅业绩.html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