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自然科学基础</w:t>
      </w:r>
    </w:p>
    <w:p>
      <w:r>
        <w:rPr>
          <w:rFonts w:ascii="宋体" w:hAnsi="宋体" w:eastAsia="宋体"/>
          <w:sz w:val="24"/>
        </w:rPr>
        <w:t>（美）阿特金斯（K.R.Atkins）等著；符知微，陆水发译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（美）阿特金斯（K.R.Atkins）等著；符知微，陆水发译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本书出售、求购地址：https://www.jiaokey.com/book/detail/10852891.html</w:t>
      </w:r>
    </w:p>
    <w:p>
      <w:r>
        <w:t>更多相关图书推荐：https://www.jiaokey.com</w:t>
      </w:r>
    </w:p>
    <w:p>
      <w:r>
        <w:t>（美）阿特金斯（K.R.Atkins）等著；符知微，陆水发译 其他作品：https://www.jiaokey.com/tag/（美）阿特金斯（K.R.Atkins）等著；符知微，陆水发译.html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