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波兰工会第三次代表大会主要文件</w:t>
      </w:r>
    </w:p>
    <w:p>
      <w:r>
        <w:rPr>
          <w:rFonts w:ascii="宋体" w:hAnsi="宋体" w:eastAsia="宋体"/>
          <w:sz w:val="24"/>
        </w:rPr>
        <w:t>中华全国总工会国际联络部译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波兰工会第三次代表大会主要文件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本书出售、求购地址：https://www.jiaokey.com/book/detail/10852890.html</w:t>
      </w:r>
    </w:p>
    <w:p>
      <w:r>
        <w:t>更多相关图书推荐：https://www.jiaokey.com</w:t>
      </w:r>
    </w:p>
    <w:p>
      <w:r>
        <w:t>中华全国总工会国际联络部译 其他作品：https://www.jiaokey.com/tag/中华全国总工会国际联络部译.html</w:t>
      </w:r>
    </w:p>
    <w:p>
      <w:r>
        <w:t>工人出版社 出版图书：https://www.jiaokey.com/tag/工人出版社.html</w:t>
      </w:r>
    </w:p>
    <w:p>
      <w:r>
        <w:t>关键词搜索：https://www.jiaokey.com/tag/波兰工会第三次代表大会主要文件.html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