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书名：稻谷和大米的储藏</w:t>
      </w:r>
    </w:p>
    <w:p>
      <w:r>
        <w:t>作者：倪兆桢，万慕麟编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总页数：102</w:t>
      </w:r>
    </w:p>
    <w:p>
      <w:r>
        <w:t>更多请访问教客网: www.jiaokey.com</w:t>
      </w:r>
    </w:p>
    <w:p>
      <w:r>
        <w:t>稻谷和大米的储藏 评论地址：https://www.jiaokey.com/book/detail/10852869.html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