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书名：集邮图鉴</w:t>
      </w:r>
    </w:p>
    <w:p>
      <w:r>
        <w:t>作者：（英）拉塞尔·贝内特，（英）詹姆斯·沃森著；李雄，赵文义译</w:t>
      </w:r>
    </w:p>
    <w:p>
      <w:r>
        <w:t>出版社：北京：知识出版社</w:t>
      </w:r>
    </w:p>
    <w:p>
      <w:r>
        <w:t>出版日期：1982.03</w:t>
      </w:r>
    </w:p>
    <w:p>
      <w:r>
        <w:t>总页数：198</w:t>
      </w:r>
    </w:p>
    <w:p>
      <w:r>
        <w:t>更多请访问教客网: www.jiaokey.com</w:t>
      </w:r>
    </w:p>
    <w:p>
      <w:r>
        <w:t>集邮图鉴 评论地址：https://www.jiaokey.com/book/detail/10852829.html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