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改造我们的学习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改造我们的学习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本书出售、求购地址：https://www.jiaokey.com/book/detail/10852716.html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关键词搜索：https://www.jiaokey.com/tag/改造我们的学习.html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