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作者：（英）克罗斯（G.R.Cross）著；李维，龚治基译</w:t>
      </w:r>
    </w:p>
    <w:p>
      <w:r>
        <w:t>出版社：贵阳：贵州人民出版社</w:t>
      </w:r>
    </w:p>
    <w:p>
      <w:r>
        <w:t>出版日期：1984.01</w:t>
      </w:r>
    </w:p>
    <w:p>
      <w:r>
        <w:t>总页数：247</w:t>
      </w:r>
    </w:p>
    <w:p>
      <w:r>
        <w:t>更多请访问教客网: www.jiaokey.com</w:t>
      </w:r>
    </w:p>
    <w:p>
      <w:r>
        <w:t>学习心理学 评论地址：https://www.jiaokey.com/book/detail/10852671.html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