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书名：语言共性和语言类型</w:t>
      </w:r>
    </w:p>
    <w:p>
      <w:r>
        <w:t>作者:（美）科姆里（Comrie，B.）著；沈家煊译</w:t>
      </w:r>
    </w:p>
    <w:p>
      <w:r>
        <w:t>出版社:北京：华夏出版社</w:t>
      </w:r>
    </w:p>
    <w:p>
      <w:r>
        <w:t>出版日期：1989.07</w:t>
      </w:r>
    </w:p>
    <w:p>
      <w:r>
        <w:t>总页数：325</w:t>
      </w:r>
    </w:p>
    <w:p>
      <w:r>
        <w:t>更多请访问教客网:www.jiaokey.com</w:t>
      </w:r>
    </w:p>
    <w:p>
      <w:r>
        <w:t>语言共性和语言类型评论地址：https://www.jiaokey.com/book/detail/10852604.html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