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约瑟夫·魏德迈耶  美国社会主义的先驱</w:t>
      </w:r>
    </w:p>
    <w:p>
      <w:r>
        <w:rPr>
          <w:rFonts w:ascii="宋体" w:hAnsi="宋体" w:eastAsia="宋体"/>
          <w:sz w:val="24"/>
        </w:rPr>
        <w:t>（德）K.欧伯曼（K.Obermann）著；益坚译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约瑟夫·魏德迈耶  美国社会主义的先驱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（德）K.欧伯曼（K.Obermann）著；益坚译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本书出售、求购地址：https://www.jiaokey.com/book/detail/10852553.html</w:t>
      </w:r>
    </w:p>
    <w:p>
      <w:r>
        <w:t>更多相关图书推荐：https://www.jiaokey.com</w:t>
      </w:r>
    </w:p>
    <w:p>
      <w:r>
        <w:t>（德）K.欧伯曼（K.Obermann）著；益坚译 其他作品：https://www.jiaokey.com/tag/（德）K.欧伯曼（K.Obermann）著；益坚译.html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关键词搜索：https://www.jiaokey.com/tag/约瑟夫·魏德迈耶  美国社会主义的先驱.html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