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书名：死亡时间的法医鉴定</w:t>
      </w:r>
    </w:p>
    <w:p>
      <w:r>
        <w:t>作者：（苏）梅列尼科夫，（苏）札洛夫著；冯真华译</w:t>
      </w:r>
    </w:p>
    <w:p>
      <w:r>
        <w:t>出版社：北京：群众出版社</w:t>
      </w:r>
    </w:p>
    <w:p>
      <w:r>
        <w:t>出版日期：1979.08</w:t>
      </w:r>
    </w:p>
    <w:p>
      <w:r>
        <w:t>总页数：165</w:t>
      </w:r>
    </w:p>
    <w:p>
      <w:r>
        <w:t>更多请访问教客网: www.jiaokey.com</w:t>
      </w:r>
    </w:p>
    <w:p>
      <w:r>
        <w:t>死亡时间的法医鉴定 评论地址：https://www.jiaokey.com/book/detail/10852502.html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