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书名：名化学家小传  上</w:t>
      </w:r>
    </w:p>
    <w:p>
      <w:r>
        <w:t>作者：（保）卡·马诺洛夫著；丘琴，潘吉星，马约，蒋工强，殷美琴，师淑凤，刘青林合译</w:t>
      </w:r>
    </w:p>
    <w:p>
      <w:r>
        <w:t>出版社：北京：科学普及出版社</w:t>
      </w:r>
    </w:p>
    <w:p>
      <w:r>
        <w:t>出版日期：1980.08</w:t>
      </w:r>
    </w:p>
    <w:p>
      <w:r>
        <w:t>总页数：279</w:t>
      </w:r>
    </w:p>
    <w:p>
      <w:r>
        <w:t>更多请访问教客网: www.jiaokey.com</w:t>
      </w:r>
    </w:p>
    <w:p>
      <w:r>
        <w:t>名化学家小传  上 评论地址：https://www.jiaokey.com/book/detail/10852475.html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