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全面深化改革中的工会和工会的改革  工会十一大文件辅导讲话</w:t>
      </w:r>
    </w:p>
    <w:p>
      <w:r>
        <w:rPr>
          <w:rFonts w:ascii="宋体" w:hAnsi="宋体" w:eastAsia="宋体"/>
          <w:sz w:val="24"/>
        </w:rPr>
        <w:t>黎征，陈骥主编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全面深化改革中的工会和工会的改革  工会十一大文件辅导讲话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黎征，陈骥主编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本书出售、求购地址：https://www.jiaokey.com/book/detail/10852471.html</w:t>
      </w:r>
    </w:p>
    <w:p>
      <w:r>
        <w:t>更多相关图书推荐：https://www.jiaokey.com</w:t>
      </w:r>
    </w:p>
    <w:p>
      <w:r>
        <w:t>黎征，陈骥主编 其他作品：https://www.jiaokey.com/tag/黎征，陈骥主编.html</w:t>
      </w:r>
    </w:p>
    <w:p>
      <w:r>
        <w:t>工人出版社 出版图书：https://www.jiaokey.com/tag/工人出版社.html</w:t>
      </w:r>
    </w:p>
    <w:p>
      <w:r>
        <w:t>关键词搜索：https://www.jiaokey.com/tag/全面深化改革中的工会和工会的改革  工会十一大文件辅导讲话.html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