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第2卷  话剧剧本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第2卷  话剧剧本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本书出售、求购地址：https://www.jiaokey.com/book/detail/10852454.html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关键词搜索：https://www.jiaokey.com/tag/陈白尘选集  第2卷  话剧剧本.html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