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村务公开  民主管理  解开农村工作难点的金钥匙</w:t>
      </w:r>
    </w:p>
    <w:p>
      <w:r>
        <w:rPr>
          <w:rFonts w:ascii="宋体" w:hAnsi="宋体" w:eastAsia="宋体"/>
          <w:sz w:val="24"/>
        </w:rPr>
        <w:t>中央纪委办公厅编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村务公开  民主管理  解开农村工作难点的金钥匙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本书出售、求购地址：https://www.jiaokey.com/book/detail/10852371.html</w:t>
      </w:r>
    </w:p>
    <w:p>
      <w:r>
        <w:t>更多相关图书推荐：https://www.jiaokey.com</w:t>
      </w:r>
    </w:p>
    <w:p>
      <w:r>
        <w:t>中央纪委办公厅编 其他作品：https://www.jiaokey.com/tag/中央纪委办公厅编.html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关键词搜索：https://www.jiaokey.com/tag/村务公开  民主管理  解开农村工作难点的金钥匙.html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