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窗口行业文明用语手册  画册</w:t>
      </w:r>
    </w:p>
    <w:p>
      <w:r>
        <w:rPr>
          <w:rFonts w:ascii="宋体" w:hAnsi="宋体" w:eastAsia="宋体"/>
          <w:sz w:val="24"/>
        </w:rPr>
        <w:t>高挺先等编；鲁克等绘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窗口行业文明用语手册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高挺先等编；鲁克等绘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本书出售、求购地址：https://www.jiaokey.com/book/detail/10852264.html</w:t>
      </w:r>
    </w:p>
    <w:p>
      <w:r>
        <w:t>更多相关图书推荐：https://www.jiaokey.com</w:t>
      </w:r>
    </w:p>
    <w:p>
      <w:r>
        <w:t>高挺先等编；鲁克等绘 其他作品：https://www.jiaokey.com/tag/高挺先等编；鲁克等绘.html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关键词搜索：https://www.jiaokey.com/tag/窗口行业文明用语手册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