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团结奋进  振兴河南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团结奋进  振兴河南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本书出售、求购地址：https://www.jiaokey.com/book/detail/10852237.html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关键词搜索：https://www.jiaokey.com/tag/团结奋进  振兴河南.html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