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书名：清代六部成语词典</w:t>
      </w:r>
    </w:p>
    <w:p>
      <w:r>
        <w:t>作者：李鹏年等编著</w:t>
      </w:r>
    </w:p>
    <w:p>
      <w:r>
        <w:t>出版社：天津:天津人民出版社,1990.08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清代六部成语词典 评论地址：https://www.jiaokey.com/book/detail/10852232.html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