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书名：格言妙语精选999</w:t>
      </w:r>
    </w:p>
    <w:p>
      <w:r>
        <w:t>作者：臧伟编</w:t>
      </w:r>
    </w:p>
    <w:p>
      <w:r>
        <w:t>出版社：济南：山东人民出版社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格言妙语精选999 评论地址：https://www.jiaokey.com/book/detail/10852218.html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