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记忆术与逻辑方法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记忆术与逻辑方法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本书出售、求购地址：https://www.jiaokey.com/book/detail/10852159.html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关键词搜索：https://www.jiaokey.com/tag/记忆术与逻辑方法.html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