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书名：义和团的组织和宗旨</w:t>
      </w:r>
    </w:p>
    <w:p>
      <w:r>
        <w:t>作者：陈贵宗著</w:t>
      </w:r>
    </w:p>
    <w:p>
      <w:r>
        <w:t>出版社：长春：吉林大学出版社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义和团的组织和宗旨 评论地址：https://www.jiaokey.com/book/detail/10852136.html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