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周恩来  刘少奇  朱德  邓小平  陈云思想方法工作方法文选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周恩来  刘少奇  朱德  邓小平  陈云思想方法工作方法文选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本书出售、求购地址：https://www.jiaokey.com/book/detail/10852022.html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中央文献出版社 出版图书：https://www.jiaokey.com/tag/中央文献出版社.html</w:t>
      </w:r>
    </w:p>
    <w:p>
      <w:r>
        <w:t>关键词搜索：https://www.jiaokey.com/tag/毛泽东  周恩来  刘少奇  朱德  邓小平  陈云思想方法工作方法文选.html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