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奔向成功  现代企业经营战略透视</w:t>
      </w:r>
    </w:p>
    <w:p>
      <w:r>
        <w:rPr>
          <w:rFonts w:ascii="宋体" w:hAnsi="宋体" w:eastAsia="宋体"/>
          <w:sz w:val="24"/>
        </w:rPr>
        <w:t>孔庆广编著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奔向成功  现代企业经营战略透视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本书出售、求购地址：https://www.jiaokey.com/book/detail/10851977.html</w:t>
      </w:r>
    </w:p>
    <w:p>
      <w:r>
        <w:t>更多相关图书推荐：https://www.jiaokey.com</w:t>
      </w:r>
    </w:p>
    <w:p>
      <w:r>
        <w:t>孔庆广编著 其他作品：https://www.jiaokey.com/tag/孔庆广编著.html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关键词搜索：https://www.jiaokey.com/tag/奔向成功  现代企业经营战略透视.html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