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书名：佛光西渐  藏传佛教大趋势</w:t>
      </w:r>
    </w:p>
    <w:p>
      <w:r>
        <w:t>作者：黄维忠著</w:t>
      </w:r>
    </w:p>
    <w:p>
      <w:r>
        <w:t>出版社：西宁：青海人民出版社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佛光西渐  藏传佛教大趋势 评论地址：https://www.jiaokey.com/book/detail/10851974.html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