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经理助理与秘书手册</w:t>
      </w:r>
    </w:p>
    <w:p>
      <w:r>
        <w:rPr>
          <w:rFonts w:ascii="宋体" w:hAnsi="宋体" w:eastAsia="宋体"/>
          <w:sz w:val="24"/>
        </w:rPr>
        <w:t>（美）J.斯特罗曼（J.H.Stroman），（美）K.威尔逊（J.K.Wilson）著；（美）苏珊·H.奥基弗编；陈锡镖等译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经理助理与秘书手册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（美）J.斯特罗曼（J.H.Stroman），（美）K.威尔逊（J.K.Wilson）著；（美）苏珊·H.奥基弗编；陈锡镖等译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本书出售、求购地址：https://www.jiaokey.com/book/detail/10851950.html</w:t>
      </w:r>
    </w:p>
    <w:p>
      <w:r>
        <w:t>更多相关图书推荐：https://www.jiaokey.com</w:t>
      </w:r>
    </w:p>
    <w:p>
      <w:r>
        <w:t>（美）J.斯特罗曼（J.H.Stroman），（美）K.威尔逊（J.K.Wilson）著；（美）苏珊·H.奥基弗编；陈锡镖等译 其他作品：https://www.jiaokey.com/tag/（美）J.斯特罗曼（J.H.Stroman），（美）K.威尔逊（J.K.Wilson）著；（美）苏珊·H.奥基弗编；陈锡镖等译.html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关键词搜索：https://www.jiaokey.com/tag/经理助理与秘书手册.html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