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让日常生活成为艺术品  列菲伏尔、赫勒论日常生活</w:t>
      </w:r>
    </w:p>
    <w:p>
      <w:r>
        <w:rPr>
          <w:rFonts w:ascii="宋体" w:hAnsi="宋体" w:eastAsia="宋体"/>
          <w:sz w:val="24"/>
        </w:rPr>
        <w:t>（法）H.列菲伏尔（H.Lefebvre），（匈）A.赫勒（A.Heller）著；陈学明等编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让日常生活成为艺术品  列菲伏尔、赫勒论日常生活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（法）H.列菲伏尔（H.Lefebvre），（匈）A.赫勒（A.Heller）著；陈学明等编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本书出售、求购地址：https://www.jiaokey.com/book/detail/10851903.html</w:t>
      </w:r>
    </w:p>
    <w:p>
      <w:r>
        <w:t>更多相关图书推荐：https://www.jiaokey.com</w:t>
      </w:r>
    </w:p>
    <w:p>
      <w:r>
        <w:t>（法）H.列菲伏尔（H.Lefebvre），（匈）A.赫勒（A.Heller）著；陈学明等编 其他作品：https://www.jiaokey.com/tag/（法）H.列菲伏尔（H.Lefebvre），（匈）A.赫勒（A.Heller）著；陈学明等编.html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关键词搜索：https://www.jiaokey.com/tag/让日常生活成为艺术品  列菲伏尔、赫勒论日常生活.html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