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人口垂直分布规律和中国山区人口合理再分布研究</w:t>
      </w:r>
    </w:p>
    <w:p>
      <w:r>
        <w:rPr>
          <w:rFonts w:ascii="宋体" w:hAnsi="宋体" w:eastAsia="宋体"/>
          <w:sz w:val="24"/>
        </w:rPr>
        <w:t>张善余等编著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人口垂直分布规律和中国山区人口合理再分布研究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本书出售、求购地址：https://www.jiaokey.com/book/detail/10851890.html</w:t>
      </w:r>
    </w:p>
    <w:p>
      <w:r>
        <w:t>更多相关图书推荐：https://www.jiaokey.com</w:t>
      </w:r>
    </w:p>
    <w:p>
      <w:r>
        <w:t>张善余等编著 其他作品：https://www.jiaokey.com/tag/张善余等编著.html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关键词搜索：https://www.jiaokey.com/tag/人口垂直分布规律和中国山区人口合理再分布研究.html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