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教我如何不想他  中国近现代歌曲选</w:t>
      </w:r>
    </w:p>
    <w:p>
      <w:r>
        <w:rPr>
          <w:rFonts w:ascii="宋体" w:hAnsi="宋体" w:eastAsia="宋体"/>
          <w:sz w:val="24"/>
        </w:rPr>
        <w:t>陈一萍编选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教我如何不想他  中国近现代歌曲选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本书出售、求购地址：https://www.jiaokey.com/book/detail/10851854.html</w:t>
      </w:r>
    </w:p>
    <w:p>
      <w:r>
        <w:t>更多相关图书推荐：https://www.jiaokey.com</w:t>
      </w:r>
    </w:p>
    <w:p>
      <w:r>
        <w:t>陈一萍编选 其他作品：https://www.jiaokey.com/tag/陈一萍编选.html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关键词搜索：https://www.jiaokey.com/tag/教我如何不想他  中国近现代歌曲选.html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