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土地革命战争纪事  1927-1937</w:t>
      </w:r>
    </w:p>
    <w:p>
      <w:r>
        <w:rPr>
          <w:rFonts w:ascii="宋体" w:hAnsi="宋体" w:eastAsia="宋体"/>
          <w:sz w:val="24"/>
        </w:rPr>
        <w:t>蒋风波，徐占权编写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土地革命战争纪事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蒋风波，徐占权编写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本书出售、求购地址：https://www.jiaokey.com/book/detail/10851822.html</w:t>
      </w:r>
    </w:p>
    <w:p>
      <w:r>
        <w:t>更多相关图书推荐：https://www.jiaokey.com</w:t>
      </w:r>
    </w:p>
    <w:p>
      <w:r>
        <w:t>蒋风波，徐占权编写 其他作品：https://www.jiaokey.com/tag/蒋风波，徐占权编写.html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关键词搜索：https://www.jiaokey.com/tag/土地革命战争纪事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